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E676" w14:textId="033BF854" w:rsidR="00292021" w:rsidRPr="001C6ECF" w:rsidRDefault="0054777E" w:rsidP="00DC57C0">
      <w:pPr>
        <w:rPr>
          <w:rFonts w:ascii="Roboto" w:hAnsi="Roboto"/>
          <w:b/>
          <w:bCs/>
        </w:rPr>
      </w:pPr>
      <w:r w:rsidRPr="001C6ECF">
        <w:rPr>
          <w:rFonts w:ascii="Roboto" w:hAnsi="Roboto"/>
          <w:b/>
          <w:bCs/>
        </w:rPr>
        <w:t>P</w:t>
      </w:r>
      <w:r w:rsidR="00DC57C0" w:rsidRPr="001C6ECF">
        <w:rPr>
          <w:rFonts w:ascii="Roboto" w:hAnsi="Roboto"/>
          <w:b/>
          <w:bCs/>
        </w:rPr>
        <w:t>rofessional</w:t>
      </w:r>
      <w:r w:rsidRPr="001C6ECF">
        <w:rPr>
          <w:rFonts w:ascii="Roboto" w:hAnsi="Roboto"/>
          <w:b/>
          <w:bCs/>
        </w:rPr>
        <w:t xml:space="preserve"> Brand Worksheet</w:t>
      </w:r>
    </w:p>
    <w:p w14:paraId="3DFB1004" w14:textId="77777777" w:rsidR="00DC57C0" w:rsidRPr="001C6ECF" w:rsidRDefault="00DC57C0" w:rsidP="00DC57C0">
      <w:pPr>
        <w:spacing w:after="0"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 xml:space="preserve">Developing a clear professional brand helps you understand how your colleagues, supervisors, and wider networks perceive your contributions, capabilities, and professional value. </w:t>
      </w:r>
    </w:p>
    <w:p w14:paraId="63E53B71" w14:textId="77777777" w:rsidR="00DC57C0" w:rsidRPr="001C6ECF" w:rsidRDefault="00DC57C0" w:rsidP="00DC57C0">
      <w:pPr>
        <w:spacing w:after="0" w:line="300" w:lineRule="atLeast"/>
        <w:rPr>
          <w:rFonts w:ascii="Roboto" w:eastAsia="Times New Roman" w:hAnsi="Roboto" w:cs="Segoe UI"/>
          <w:sz w:val="21"/>
          <w:szCs w:val="21"/>
          <w:lang w:val="en-AU" w:eastAsia="en-AU"/>
        </w:rPr>
      </w:pPr>
    </w:p>
    <w:p w14:paraId="64D0D4B9" w14:textId="77777777" w:rsidR="00DC57C0" w:rsidRPr="001C6ECF" w:rsidRDefault="00DC57C0" w:rsidP="00DC57C0">
      <w:pPr>
        <w:spacing w:after="0"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This worksheet supports you to reflect on the strengths you are known for today, the reputation you want to build, and the practical steps that will help you move toward that future state.</w:t>
      </w:r>
    </w:p>
    <w:p w14:paraId="745760BA" w14:textId="77777777" w:rsidR="00DC57C0" w:rsidRPr="001C6ECF" w:rsidRDefault="00DC57C0" w:rsidP="00DC57C0">
      <w:pPr>
        <w:spacing w:after="0" w:line="300" w:lineRule="atLeast"/>
        <w:rPr>
          <w:rFonts w:ascii="Roboto" w:eastAsia="Times New Roman" w:hAnsi="Roboto" w:cs="Segoe UI"/>
          <w:sz w:val="21"/>
          <w:szCs w:val="21"/>
          <w:lang w:val="en-AU" w:eastAsia="en-AU"/>
        </w:rPr>
      </w:pPr>
    </w:p>
    <w:p w14:paraId="11BF7A6E" w14:textId="70A490E4" w:rsidR="00DC57C0" w:rsidRPr="001C6ECF" w:rsidRDefault="00DC57C0" w:rsidP="00DC57C0">
      <w:pPr>
        <w:spacing w:after="0"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Use these prompts to shape a professional identity that aligns with your goals and the impact you want to make in your workplace, teams, and specialty.</w:t>
      </w:r>
    </w:p>
    <w:p w14:paraId="247D93F8" w14:textId="77777777" w:rsidR="00DC57C0" w:rsidRPr="001C6ECF" w:rsidRDefault="00DC57C0" w:rsidP="00DC57C0">
      <w:pPr>
        <w:rPr>
          <w:rFonts w:ascii="Roboto" w:hAnsi="Roboto"/>
          <w:b/>
          <w:bCs/>
        </w:rPr>
      </w:pPr>
    </w:p>
    <w:p w14:paraId="33901EBA" w14:textId="77777777" w:rsidR="00292021" w:rsidRPr="001C6ECF" w:rsidRDefault="0054777E" w:rsidP="00DC57C0">
      <w:pPr>
        <w:rPr>
          <w:rFonts w:ascii="Roboto" w:hAnsi="Roboto"/>
          <w:b/>
          <w:bCs/>
        </w:rPr>
      </w:pPr>
      <w:r w:rsidRPr="001C6ECF">
        <w:rPr>
          <w:rFonts w:ascii="Roboto" w:hAnsi="Roboto"/>
          <w:b/>
          <w:bCs/>
        </w:rPr>
        <w:t>1. What is my current brand?</w:t>
      </w:r>
    </w:p>
    <w:p w14:paraId="3AF78197" w14:textId="3D898269" w:rsidR="00292021" w:rsidRPr="001C6ECF" w:rsidRDefault="00DC57C0" w:rsidP="00DC57C0">
      <w:pPr>
        <w:spacing w:after="0"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List three words colleagues, supervisors, or teammates would use to describe me:</w:t>
      </w:r>
    </w:p>
    <w:p w14:paraId="0AF155E9" w14:textId="77777777" w:rsidR="00C86F6A" w:rsidRPr="001C6ECF" w:rsidRDefault="00C86F6A" w:rsidP="00DC57C0">
      <w:pPr>
        <w:spacing w:after="0" w:line="300" w:lineRule="atLeast"/>
        <w:rPr>
          <w:rFonts w:ascii="Roboto" w:eastAsia="Times New Roman" w:hAnsi="Roboto" w:cs="Segoe UI"/>
          <w:sz w:val="21"/>
          <w:szCs w:val="21"/>
          <w:lang w:val="en-AU" w:eastAsia="en-AU"/>
        </w:rPr>
      </w:pPr>
    </w:p>
    <w:tbl>
      <w:tblPr>
        <w:tblStyle w:val="TableGrid"/>
        <w:tblW w:w="0" w:type="auto"/>
        <w:tblInd w:w="108" w:type="dxa"/>
        <w:tblLook w:val="04A0" w:firstRow="1" w:lastRow="0" w:firstColumn="1" w:lastColumn="0" w:noHBand="0" w:noVBand="1"/>
      </w:tblPr>
      <w:tblGrid>
        <w:gridCol w:w="8522"/>
      </w:tblGrid>
      <w:tr w:rsidR="00C86F6A" w:rsidRPr="001C6ECF" w14:paraId="454937BD" w14:textId="77777777" w:rsidTr="00C86F6A">
        <w:tc>
          <w:tcPr>
            <w:tcW w:w="8748" w:type="dxa"/>
          </w:tcPr>
          <w:p w14:paraId="396ECE84" w14:textId="77777777" w:rsidR="00C86F6A" w:rsidRPr="001C6ECF" w:rsidRDefault="00C86F6A" w:rsidP="00C86F6A">
            <w:pPr>
              <w:pStyle w:val="ListBullet"/>
              <w:numPr>
                <w:ilvl w:val="0"/>
                <w:numId w:val="0"/>
              </w:numPr>
              <w:rPr>
                <w:rFonts w:ascii="Roboto" w:hAnsi="Roboto"/>
                <w:lang w:val="en-AU" w:eastAsia="en-AU"/>
              </w:rPr>
            </w:pPr>
          </w:p>
          <w:p w14:paraId="65D37A7C" w14:textId="77777777" w:rsidR="00C86F6A" w:rsidRPr="001C6ECF" w:rsidRDefault="00C86F6A" w:rsidP="00C86F6A">
            <w:pPr>
              <w:pStyle w:val="ListBullet"/>
              <w:numPr>
                <w:ilvl w:val="0"/>
                <w:numId w:val="0"/>
              </w:numPr>
              <w:rPr>
                <w:rFonts w:ascii="Roboto" w:hAnsi="Roboto"/>
                <w:lang w:val="en-AU" w:eastAsia="en-AU"/>
              </w:rPr>
            </w:pPr>
          </w:p>
          <w:p w14:paraId="3E20E710" w14:textId="77777777" w:rsidR="00C86F6A" w:rsidRPr="001C6ECF" w:rsidRDefault="00C86F6A" w:rsidP="00C86F6A">
            <w:pPr>
              <w:pStyle w:val="ListBullet"/>
              <w:numPr>
                <w:ilvl w:val="0"/>
                <w:numId w:val="0"/>
              </w:numPr>
              <w:rPr>
                <w:rFonts w:ascii="Roboto" w:hAnsi="Roboto"/>
                <w:lang w:val="en-AU" w:eastAsia="en-AU"/>
              </w:rPr>
            </w:pPr>
          </w:p>
          <w:p w14:paraId="74256E59" w14:textId="77777777" w:rsidR="00C86F6A" w:rsidRPr="001C6ECF" w:rsidRDefault="00C86F6A" w:rsidP="00C86F6A">
            <w:pPr>
              <w:pStyle w:val="ListBullet"/>
              <w:numPr>
                <w:ilvl w:val="0"/>
                <w:numId w:val="0"/>
              </w:numPr>
              <w:rPr>
                <w:rFonts w:ascii="Roboto" w:hAnsi="Roboto"/>
                <w:lang w:val="en-AU" w:eastAsia="en-AU"/>
              </w:rPr>
            </w:pPr>
          </w:p>
          <w:p w14:paraId="02CB1DF7" w14:textId="77777777" w:rsidR="00C86F6A" w:rsidRPr="001C6ECF" w:rsidRDefault="00C86F6A" w:rsidP="00C86F6A">
            <w:pPr>
              <w:pStyle w:val="ListBullet"/>
              <w:numPr>
                <w:ilvl w:val="0"/>
                <w:numId w:val="0"/>
              </w:numPr>
              <w:rPr>
                <w:rFonts w:ascii="Roboto" w:hAnsi="Roboto"/>
                <w:lang w:val="en-AU" w:eastAsia="en-AU"/>
              </w:rPr>
            </w:pPr>
          </w:p>
        </w:tc>
      </w:tr>
    </w:tbl>
    <w:p w14:paraId="5AAF1D21" w14:textId="77777777" w:rsidR="00DC57C0" w:rsidRPr="001C6ECF" w:rsidRDefault="00DC57C0" w:rsidP="00C86F6A">
      <w:pPr>
        <w:pStyle w:val="ListBullet"/>
        <w:numPr>
          <w:ilvl w:val="0"/>
          <w:numId w:val="0"/>
        </w:numPr>
        <w:ind w:left="360"/>
        <w:rPr>
          <w:rFonts w:ascii="Roboto" w:hAnsi="Roboto"/>
          <w:lang w:val="en-AU" w:eastAsia="en-AU"/>
        </w:rPr>
      </w:pPr>
    </w:p>
    <w:p w14:paraId="0187E631" w14:textId="77777777" w:rsidR="00DC57C0" w:rsidRPr="001C6ECF" w:rsidRDefault="00DC57C0" w:rsidP="00DC57C0">
      <w:pPr>
        <w:spacing w:after="0"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What professional feedback have I received more than once?</w:t>
      </w:r>
    </w:p>
    <w:p w14:paraId="405AF2B1" w14:textId="77777777" w:rsidR="00C86F6A" w:rsidRPr="001C6ECF" w:rsidRDefault="00C86F6A" w:rsidP="00DC57C0">
      <w:pPr>
        <w:spacing w:after="0" w:line="300" w:lineRule="atLeast"/>
        <w:rPr>
          <w:rFonts w:ascii="Roboto" w:eastAsia="Times New Roman" w:hAnsi="Roboto" w:cs="Segoe UI"/>
          <w:sz w:val="21"/>
          <w:szCs w:val="21"/>
          <w:lang w:val="en-AU" w:eastAsia="en-AU"/>
        </w:rPr>
      </w:pPr>
    </w:p>
    <w:tbl>
      <w:tblPr>
        <w:tblStyle w:val="TableGrid"/>
        <w:tblW w:w="0" w:type="auto"/>
        <w:tblInd w:w="108" w:type="dxa"/>
        <w:tblLook w:val="04A0" w:firstRow="1" w:lastRow="0" w:firstColumn="1" w:lastColumn="0" w:noHBand="0" w:noVBand="1"/>
      </w:tblPr>
      <w:tblGrid>
        <w:gridCol w:w="8522"/>
      </w:tblGrid>
      <w:tr w:rsidR="00C86F6A" w:rsidRPr="001C6ECF" w14:paraId="44219369" w14:textId="77777777" w:rsidTr="00C86F6A">
        <w:tc>
          <w:tcPr>
            <w:tcW w:w="8748" w:type="dxa"/>
          </w:tcPr>
          <w:p w14:paraId="3116B445" w14:textId="77777777" w:rsidR="00C86F6A" w:rsidRPr="001C6ECF" w:rsidRDefault="00C86F6A" w:rsidP="00C86F6A">
            <w:pPr>
              <w:pStyle w:val="ListBullet"/>
              <w:numPr>
                <w:ilvl w:val="0"/>
                <w:numId w:val="0"/>
              </w:numPr>
              <w:rPr>
                <w:rFonts w:ascii="Roboto" w:hAnsi="Roboto"/>
              </w:rPr>
            </w:pPr>
          </w:p>
          <w:p w14:paraId="7C0EE9FC" w14:textId="77777777" w:rsidR="00C86F6A" w:rsidRPr="001C6ECF" w:rsidRDefault="00C86F6A" w:rsidP="00C86F6A">
            <w:pPr>
              <w:pStyle w:val="ListBullet"/>
              <w:numPr>
                <w:ilvl w:val="0"/>
                <w:numId w:val="0"/>
              </w:numPr>
              <w:rPr>
                <w:rFonts w:ascii="Roboto" w:hAnsi="Roboto"/>
              </w:rPr>
            </w:pPr>
          </w:p>
          <w:p w14:paraId="480C8B10" w14:textId="77777777" w:rsidR="00C86F6A" w:rsidRPr="001C6ECF" w:rsidRDefault="00C86F6A" w:rsidP="00C86F6A">
            <w:pPr>
              <w:pStyle w:val="ListBullet"/>
              <w:numPr>
                <w:ilvl w:val="0"/>
                <w:numId w:val="0"/>
              </w:numPr>
              <w:rPr>
                <w:rFonts w:ascii="Roboto" w:hAnsi="Roboto"/>
              </w:rPr>
            </w:pPr>
          </w:p>
          <w:p w14:paraId="6B50FE5B" w14:textId="77777777" w:rsidR="00C86F6A" w:rsidRPr="001C6ECF" w:rsidRDefault="00C86F6A" w:rsidP="00C86F6A">
            <w:pPr>
              <w:pStyle w:val="ListBullet"/>
              <w:numPr>
                <w:ilvl w:val="0"/>
                <w:numId w:val="0"/>
              </w:numPr>
              <w:rPr>
                <w:rFonts w:ascii="Roboto" w:hAnsi="Roboto"/>
              </w:rPr>
            </w:pPr>
          </w:p>
          <w:p w14:paraId="56F9B1A9" w14:textId="77777777" w:rsidR="00C86F6A" w:rsidRPr="001C6ECF" w:rsidRDefault="00C86F6A" w:rsidP="00C86F6A">
            <w:pPr>
              <w:pStyle w:val="ListBullet"/>
              <w:numPr>
                <w:ilvl w:val="0"/>
                <w:numId w:val="0"/>
              </w:numPr>
              <w:rPr>
                <w:rFonts w:ascii="Roboto" w:hAnsi="Roboto"/>
              </w:rPr>
            </w:pPr>
          </w:p>
        </w:tc>
      </w:tr>
    </w:tbl>
    <w:p w14:paraId="1F5DFFCF" w14:textId="11653A8C" w:rsidR="00292021" w:rsidRPr="001C6ECF" w:rsidRDefault="00292021" w:rsidP="00C86F6A">
      <w:pPr>
        <w:pStyle w:val="ListBullet"/>
        <w:numPr>
          <w:ilvl w:val="0"/>
          <w:numId w:val="0"/>
        </w:numPr>
        <w:ind w:left="360"/>
        <w:rPr>
          <w:rFonts w:ascii="Roboto" w:hAnsi="Roboto"/>
        </w:rPr>
      </w:pPr>
    </w:p>
    <w:p w14:paraId="49DF7C8C" w14:textId="1DB9F1A2" w:rsidR="00C86F6A" w:rsidRPr="001C6ECF" w:rsidRDefault="00DC57C0" w:rsidP="00DC57C0">
      <w:pPr>
        <w:spacing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What tasks, responsibilities, or decisions do people regularly trust me with at work?</w:t>
      </w:r>
    </w:p>
    <w:tbl>
      <w:tblPr>
        <w:tblStyle w:val="TableGrid"/>
        <w:tblW w:w="0" w:type="auto"/>
        <w:tblInd w:w="108" w:type="dxa"/>
        <w:tblLook w:val="04A0" w:firstRow="1" w:lastRow="0" w:firstColumn="1" w:lastColumn="0" w:noHBand="0" w:noVBand="1"/>
      </w:tblPr>
      <w:tblGrid>
        <w:gridCol w:w="8522"/>
      </w:tblGrid>
      <w:tr w:rsidR="00C86F6A" w:rsidRPr="001C6ECF" w14:paraId="6C93E40C" w14:textId="77777777" w:rsidTr="00C86F6A">
        <w:tc>
          <w:tcPr>
            <w:tcW w:w="8748" w:type="dxa"/>
          </w:tcPr>
          <w:p w14:paraId="67DCFC44" w14:textId="77777777" w:rsidR="00C86F6A" w:rsidRPr="001C6ECF" w:rsidRDefault="00C86F6A" w:rsidP="00DC57C0">
            <w:pPr>
              <w:spacing w:line="300" w:lineRule="atLeast"/>
              <w:rPr>
                <w:rFonts w:ascii="Roboto" w:eastAsia="Times New Roman" w:hAnsi="Roboto" w:cs="Segoe UI"/>
                <w:sz w:val="21"/>
                <w:szCs w:val="21"/>
                <w:lang w:val="en-AU" w:eastAsia="en-AU"/>
              </w:rPr>
            </w:pPr>
          </w:p>
          <w:p w14:paraId="171986AF" w14:textId="77777777" w:rsidR="00C86F6A" w:rsidRPr="001C6ECF" w:rsidRDefault="00C86F6A" w:rsidP="00DC57C0">
            <w:pPr>
              <w:spacing w:line="300" w:lineRule="atLeast"/>
              <w:rPr>
                <w:rFonts w:ascii="Roboto" w:eastAsia="Times New Roman" w:hAnsi="Roboto" w:cs="Segoe UI"/>
                <w:sz w:val="21"/>
                <w:szCs w:val="21"/>
                <w:lang w:val="en-AU" w:eastAsia="en-AU"/>
              </w:rPr>
            </w:pPr>
          </w:p>
          <w:p w14:paraId="3733328C" w14:textId="77777777" w:rsidR="00C86F6A" w:rsidRPr="001C6ECF" w:rsidRDefault="00C86F6A" w:rsidP="00DC57C0">
            <w:pPr>
              <w:spacing w:line="300" w:lineRule="atLeast"/>
              <w:rPr>
                <w:rFonts w:ascii="Roboto" w:eastAsia="Times New Roman" w:hAnsi="Roboto" w:cs="Segoe UI"/>
                <w:sz w:val="21"/>
                <w:szCs w:val="21"/>
                <w:lang w:val="en-AU" w:eastAsia="en-AU"/>
              </w:rPr>
            </w:pPr>
          </w:p>
          <w:p w14:paraId="6752BFC5" w14:textId="77777777" w:rsidR="00C86F6A" w:rsidRPr="001C6ECF" w:rsidRDefault="00C86F6A" w:rsidP="00DC57C0">
            <w:pPr>
              <w:spacing w:line="300" w:lineRule="atLeast"/>
              <w:rPr>
                <w:rFonts w:ascii="Roboto" w:eastAsia="Times New Roman" w:hAnsi="Roboto" w:cs="Segoe UI"/>
                <w:sz w:val="21"/>
                <w:szCs w:val="21"/>
                <w:lang w:val="en-AU" w:eastAsia="en-AU"/>
              </w:rPr>
            </w:pPr>
          </w:p>
        </w:tc>
      </w:tr>
    </w:tbl>
    <w:p w14:paraId="66609BB4" w14:textId="77777777" w:rsidR="00C86F6A" w:rsidRPr="001C6ECF" w:rsidRDefault="00C86F6A" w:rsidP="00DC57C0">
      <w:pPr>
        <w:spacing w:line="300" w:lineRule="atLeast"/>
        <w:rPr>
          <w:rFonts w:ascii="Roboto" w:eastAsia="Times New Roman" w:hAnsi="Roboto" w:cs="Segoe UI"/>
          <w:sz w:val="21"/>
          <w:szCs w:val="21"/>
          <w:lang w:val="en-AU" w:eastAsia="en-AU"/>
        </w:rPr>
      </w:pPr>
    </w:p>
    <w:p w14:paraId="1A05239F" w14:textId="6E6C61BD" w:rsidR="00292021" w:rsidRPr="001C6ECF" w:rsidRDefault="00292021" w:rsidP="00C86F6A">
      <w:pPr>
        <w:pStyle w:val="ListBullet"/>
        <w:numPr>
          <w:ilvl w:val="0"/>
          <w:numId w:val="0"/>
        </w:numPr>
        <w:ind w:left="360"/>
        <w:rPr>
          <w:rFonts w:ascii="Roboto" w:hAnsi="Roboto"/>
        </w:rPr>
      </w:pPr>
    </w:p>
    <w:p w14:paraId="523457A3" w14:textId="77777777" w:rsidR="00292021" w:rsidRPr="001C6ECF" w:rsidRDefault="0054777E" w:rsidP="00DC57C0">
      <w:pPr>
        <w:rPr>
          <w:rFonts w:ascii="Roboto" w:hAnsi="Roboto"/>
          <w:b/>
          <w:bCs/>
        </w:rPr>
      </w:pPr>
      <w:r w:rsidRPr="001C6ECF">
        <w:rPr>
          <w:rFonts w:ascii="Roboto" w:hAnsi="Roboto"/>
          <w:b/>
          <w:bCs/>
        </w:rPr>
        <w:t>2. What do I want my future brand to be?</w:t>
      </w:r>
    </w:p>
    <w:p w14:paraId="3D12EFFE" w14:textId="1BC9E12A" w:rsidR="00292021" w:rsidRPr="001C6ECF" w:rsidRDefault="0054777E">
      <w:pPr>
        <w:rPr>
          <w:rFonts w:ascii="Roboto" w:hAnsi="Roboto"/>
        </w:rPr>
      </w:pPr>
      <w:r w:rsidRPr="001C6ECF">
        <w:rPr>
          <w:rFonts w:ascii="Roboto" w:hAnsi="Roboto"/>
        </w:rPr>
        <w:t xml:space="preserve">Three words I want to be </w:t>
      </w:r>
      <w:proofErr w:type="gramStart"/>
      <w:r w:rsidRPr="001C6ECF">
        <w:rPr>
          <w:rFonts w:ascii="Roboto" w:hAnsi="Roboto"/>
        </w:rPr>
        <w:t>known for</w:t>
      </w:r>
      <w:proofErr w:type="gramEnd"/>
      <w:r w:rsidR="00DC57C0" w:rsidRPr="001C6ECF">
        <w:rPr>
          <w:rFonts w:ascii="Roboto" w:hAnsi="Roboto"/>
        </w:rPr>
        <w:t xml:space="preserve"> professionally</w:t>
      </w:r>
      <w:r w:rsidRPr="001C6ECF">
        <w:rPr>
          <w:rFonts w:ascii="Roboto" w:hAnsi="Roboto"/>
        </w:rPr>
        <w:t>:</w:t>
      </w:r>
    </w:p>
    <w:tbl>
      <w:tblPr>
        <w:tblStyle w:val="TableGrid"/>
        <w:tblW w:w="0" w:type="auto"/>
        <w:tblInd w:w="108" w:type="dxa"/>
        <w:tblLook w:val="04A0" w:firstRow="1" w:lastRow="0" w:firstColumn="1" w:lastColumn="0" w:noHBand="0" w:noVBand="1"/>
      </w:tblPr>
      <w:tblGrid>
        <w:gridCol w:w="8522"/>
      </w:tblGrid>
      <w:tr w:rsidR="00C86F6A" w:rsidRPr="001C6ECF" w14:paraId="6A149D9C" w14:textId="77777777" w:rsidTr="00C86F6A">
        <w:tc>
          <w:tcPr>
            <w:tcW w:w="8748" w:type="dxa"/>
          </w:tcPr>
          <w:p w14:paraId="610AA1C7" w14:textId="77777777" w:rsidR="00C86F6A" w:rsidRPr="001C6ECF" w:rsidRDefault="00C86F6A">
            <w:pPr>
              <w:rPr>
                <w:rFonts w:ascii="Roboto" w:hAnsi="Roboto"/>
              </w:rPr>
            </w:pPr>
          </w:p>
          <w:p w14:paraId="78416FAB" w14:textId="77777777" w:rsidR="00C86F6A" w:rsidRPr="001C6ECF" w:rsidRDefault="00C86F6A">
            <w:pPr>
              <w:rPr>
                <w:rFonts w:ascii="Roboto" w:hAnsi="Roboto"/>
              </w:rPr>
            </w:pPr>
          </w:p>
          <w:p w14:paraId="5E47C082" w14:textId="77777777" w:rsidR="00C86F6A" w:rsidRPr="001C6ECF" w:rsidRDefault="00C86F6A">
            <w:pPr>
              <w:rPr>
                <w:rFonts w:ascii="Roboto" w:hAnsi="Roboto"/>
              </w:rPr>
            </w:pPr>
          </w:p>
          <w:p w14:paraId="0373487A" w14:textId="77777777" w:rsidR="00C86F6A" w:rsidRPr="001C6ECF" w:rsidRDefault="00C86F6A">
            <w:pPr>
              <w:rPr>
                <w:rFonts w:ascii="Roboto" w:hAnsi="Roboto"/>
              </w:rPr>
            </w:pPr>
          </w:p>
          <w:p w14:paraId="671D4CB5" w14:textId="77777777" w:rsidR="00C86F6A" w:rsidRPr="001C6ECF" w:rsidRDefault="00C86F6A">
            <w:pPr>
              <w:rPr>
                <w:rFonts w:ascii="Roboto" w:hAnsi="Roboto"/>
              </w:rPr>
            </w:pPr>
          </w:p>
        </w:tc>
      </w:tr>
    </w:tbl>
    <w:p w14:paraId="2722DB97" w14:textId="4B49E3A6" w:rsidR="00292021" w:rsidRPr="001C6ECF" w:rsidRDefault="00292021" w:rsidP="00C86F6A">
      <w:pPr>
        <w:pStyle w:val="ListBullet"/>
        <w:numPr>
          <w:ilvl w:val="0"/>
          <w:numId w:val="0"/>
        </w:numPr>
        <w:ind w:left="360"/>
        <w:rPr>
          <w:rFonts w:ascii="Roboto" w:hAnsi="Roboto"/>
        </w:rPr>
      </w:pPr>
    </w:p>
    <w:p w14:paraId="7F4EF8C2" w14:textId="42291677" w:rsidR="00292021" w:rsidRPr="001C6ECF" w:rsidRDefault="0054777E">
      <w:pPr>
        <w:rPr>
          <w:rFonts w:ascii="Roboto" w:hAnsi="Roboto"/>
        </w:rPr>
      </w:pPr>
      <w:r w:rsidRPr="001C6ECF">
        <w:rPr>
          <w:rFonts w:ascii="Roboto" w:hAnsi="Roboto"/>
        </w:rPr>
        <w:t>What skills</w:t>
      </w:r>
      <w:r w:rsidR="00DC57C0" w:rsidRPr="001C6ECF">
        <w:rPr>
          <w:rFonts w:ascii="Roboto" w:hAnsi="Roboto"/>
        </w:rPr>
        <w:t xml:space="preserve">, </w:t>
      </w:r>
      <w:proofErr w:type="spellStart"/>
      <w:r w:rsidRPr="001C6ECF">
        <w:rPr>
          <w:rFonts w:ascii="Roboto" w:hAnsi="Roboto"/>
        </w:rPr>
        <w:t>behaviours</w:t>
      </w:r>
      <w:proofErr w:type="spellEnd"/>
      <w:r w:rsidR="00DC57C0" w:rsidRPr="001C6ECF">
        <w:rPr>
          <w:rFonts w:ascii="Roboto" w:hAnsi="Roboto"/>
        </w:rPr>
        <w:t xml:space="preserve">, or </w:t>
      </w:r>
      <w:r w:rsidRPr="001C6ECF">
        <w:rPr>
          <w:rFonts w:ascii="Roboto" w:hAnsi="Roboto"/>
        </w:rPr>
        <w:t>value</w:t>
      </w:r>
      <w:r w:rsidR="00DC57C0" w:rsidRPr="001C6ECF">
        <w:rPr>
          <w:rFonts w:ascii="Roboto" w:hAnsi="Roboto"/>
        </w:rPr>
        <w:t>s</w:t>
      </w:r>
      <w:r w:rsidRPr="001C6ECF">
        <w:rPr>
          <w:rFonts w:ascii="Roboto" w:hAnsi="Roboto"/>
        </w:rPr>
        <w:t xml:space="preserve"> </w:t>
      </w:r>
      <w:r w:rsidR="00DC57C0" w:rsidRPr="001C6ECF">
        <w:rPr>
          <w:rFonts w:ascii="Roboto" w:hAnsi="Roboto"/>
        </w:rPr>
        <w:t xml:space="preserve">are most respected in the </w:t>
      </w:r>
      <w:r w:rsidRPr="001C6ECF">
        <w:rPr>
          <w:rFonts w:ascii="Roboto" w:hAnsi="Roboto"/>
        </w:rPr>
        <w:t xml:space="preserve">specialty </w:t>
      </w:r>
      <w:r w:rsidR="00DC57C0" w:rsidRPr="001C6ECF">
        <w:rPr>
          <w:rFonts w:ascii="Roboto" w:hAnsi="Roboto"/>
        </w:rPr>
        <w:t xml:space="preserve">or role </w:t>
      </w:r>
      <w:r w:rsidRPr="001C6ECF">
        <w:rPr>
          <w:rFonts w:ascii="Roboto" w:hAnsi="Roboto"/>
        </w:rPr>
        <w:t>I am pursuing?</w:t>
      </w:r>
    </w:p>
    <w:tbl>
      <w:tblPr>
        <w:tblStyle w:val="TableGrid"/>
        <w:tblW w:w="0" w:type="auto"/>
        <w:tblInd w:w="108" w:type="dxa"/>
        <w:tblLook w:val="04A0" w:firstRow="1" w:lastRow="0" w:firstColumn="1" w:lastColumn="0" w:noHBand="0" w:noVBand="1"/>
      </w:tblPr>
      <w:tblGrid>
        <w:gridCol w:w="8522"/>
      </w:tblGrid>
      <w:tr w:rsidR="00C86F6A" w:rsidRPr="001C6ECF" w14:paraId="0E903954" w14:textId="77777777" w:rsidTr="00C86F6A">
        <w:tc>
          <w:tcPr>
            <w:tcW w:w="8748" w:type="dxa"/>
          </w:tcPr>
          <w:p w14:paraId="43A61856" w14:textId="77777777" w:rsidR="00C86F6A" w:rsidRPr="001C6ECF" w:rsidRDefault="00C86F6A" w:rsidP="00C86F6A">
            <w:pPr>
              <w:pStyle w:val="ListBullet"/>
              <w:numPr>
                <w:ilvl w:val="0"/>
                <w:numId w:val="0"/>
              </w:numPr>
              <w:rPr>
                <w:rFonts w:ascii="Roboto" w:hAnsi="Roboto"/>
              </w:rPr>
            </w:pPr>
          </w:p>
          <w:p w14:paraId="68A72EAC" w14:textId="77777777" w:rsidR="00C86F6A" w:rsidRPr="001C6ECF" w:rsidRDefault="00C86F6A" w:rsidP="00C86F6A">
            <w:pPr>
              <w:pStyle w:val="ListBullet"/>
              <w:numPr>
                <w:ilvl w:val="0"/>
                <w:numId w:val="0"/>
              </w:numPr>
              <w:rPr>
                <w:rFonts w:ascii="Roboto" w:hAnsi="Roboto"/>
              </w:rPr>
            </w:pPr>
          </w:p>
          <w:p w14:paraId="2164B9EF" w14:textId="77777777" w:rsidR="00C86F6A" w:rsidRPr="001C6ECF" w:rsidRDefault="00C86F6A" w:rsidP="00C86F6A">
            <w:pPr>
              <w:pStyle w:val="ListBullet"/>
              <w:numPr>
                <w:ilvl w:val="0"/>
                <w:numId w:val="0"/>
              </w:numPr>
              <w:rPr>
                <w:rFonts w:ascii="Roboto" w:hAnsi="Roboto"/>
              </w:rPr>
            </w:pPr>
          </w:p>
          <w:p w14:paraId="6B624660" w14:textId="77777777" w:rsidR="00C86F6A" w:rsidRPr="001C6ECF" w:rsidRDefault="00C86F6A" w:rsidP="00C86F6A">
            <w:pPr>
              <w:pStyle w:val="ListBullet"/>
              <w:numPr>
                <w:ilvl w:val="0"/>
                <w:numId w:val="0"/>
              </w:numPr>
              <w:rPr>
                <w:rFonts w:ascii="Roboto" w:hAnsi="Roboto"/>
              </w:rPr>
            </w:pPr>
          </w:p>
          <w:p w14:paraId="4DF16E80" w14:textId="77777777" w:rsidR="00C86F6A" w:rsidRPr="001C6ECF" w:rsidRDefault="00C86F6A" w:rsidP="00C86F6A">
            <w:pPr>
              <w:pStyle w:val="ListBullet"/>
              <w:numPr>
                <w:ilvl w:val="0"/>
                <w:numId w:val="0"/>
              </w:numPr>
              <w:rPr>
                <w:rFonts w:ascii="Roboto" w:hAnsi="Roboto"/>
              </w:rPr>
            </w:pPr>
          </w:p>
          <w:p w14:paraId="3EBA5D0B" w14:textId="77777777" w:rsidR="00C86F6A" w:rsidRPr="001C6ECF" w:rsidRDefault="00C86F6A" w:rsidP="00C86F6A">
            <w:pPr>
              <w:pStyle w:val="ListBullet"/>
              <w:numPr>
                <w:ilvl w:val="0"/>
                <w:numId w:val="0"/>
              </w:numPr>
              <w:rPr>
                <w:rFonts w:ascii="Roboto" w:hAnsi="Roboto"/>
              </w:rPr>
            </w:pPr>
          </w:p>
        </w:tc>
      </w:tr>
    </w:tbl>
    <w:p w14:paraId="00B01859" w14:textId="05BD40BC" w:rsidR="00292021" w:rsidRPr="001C6ECF" w:rsidRDefault="00292021" w:rsidP="00C86F6A">
      <w:pPr>
        <w:pStyle w:val="ListBullet"/>
        <w:numPr>
          <w:ilvl w:val="0"/>
          <w:numId w:val="0"/>
        </w:numPr>
        <w:ind w:left="360"/>
        <w:rPr>
          <w:rFonts w:ascii="Roboto" w:hAnsi="Roboto"/>
        </w:rPr>
      </w:pPr>
    </w:p>
    <w:p w14:paraId="7EA2AE3F" w14:textId="66BA5FDD" w:rsidR="00292021" w:rsidRPr="001C6ECF" w:rsidRDefault="0054777E">
      <w:pPr>
        <w:rPr>
          <w:rFonts w:ascii="Roboto" w:hAnsi="Roboto"/>
        </w:rPr>
      </w:pPr>
      <w:r w:rsidRPr="001C6ECF">
        <w:rPr>
          <w:rFonts w:ascii="Roboto" w:hAnsi="Roboto"/>
        </w:rPr>
        <w:t>What impact do I want to have on patients, teams,</w:t>
      </w:r>
      <w:r w:rsidR="00DC57C0" w:rsidRPr="001C6ECF">
        <w:rPr>
          <w:rFonts w:ascii="Roboto" w:hAnsi="Roboto"/>
        </w:rPr>
        <w:t xml:space="preserve"> services,</w:t>
      </w:r>
      <w:r w:rsidRPr="001C6ECF">
        <w:rPr>
          <w:rFonts w:ascii="Roboto" w:hAnsi="Roboto"/>
        </w:rPr>
        <w:t xml:space="preserve"> or systems?</w:t>
      </w:r>
    </w:p>
    <w:tbl>
      <w:tblPr>
        <w:tblStyle w:val="TableGrid"/>
        <w:tblW w:w="0" w:type="auto"/>
        <w:tblInd w:w="108" w:type="dxa"/>
        <w:tblLook w:val="04A0" w:firstRow="1" w:lastRow="0" w:firstColumn="1" w:lastColumn="0" w:noHBand="0" w:noVBand="1"/>
      </w:tblPr>
      <w:tblGrid>
        <w:gridCol w:w="8522"/>
      </w:tblGrid>
      <w:tr w:rsidR="00C86F6A" w:rsidRPr="001C6ECF" w14:paraId="331BBAE6" w14:textId="77777777" w:rsidTr="00C86F6A">
        <w:tc>
          <w:tcPr>
            <w:tcW w:w="8748" w:type="dxa"/>
          </w:tcPr>
          <w:p w14:paraId="65BE1631" w14:textId="77777777" w:rsidR="00C86F6A" w:rsidRPr="001C6ECF" w:rsidRDefault="00C86F6A" w:rsidP="00C86F6A">
            <w:pPr>
              <w:pStyle w:val="ListBullet"/>
              <w:numPr>
                <w:ilvl w:val="0"/>
                <w:numId w:val="0"/>
              </w:numPr>
              <w:rPr>
                <w:rFonts w:ascii="Roboto" w:hAnsi="Roboto"/>
              </w:rPr>
            </w:pPr>
          </w:p>
          <w:p w14:paraId="168E721A" w14:textId="77777777" w:rsidR="00C86F6A" w:rsidRPr="001C6ECF" w:rsidRDefault="00C86F6A" w:rsidP="00C86F6A">
            <w:pPr>
              <w:pStyle w:val="ListBullet"/>
              <w:numPr>
                <w:ilvl w:val="0"/>
                <w:numId w:val="0"/>
              </w:numPr>
              <w:rPr>
                <w:rFonts w:ascii="Roboto" w:hAnsi="Roboto"/>
              </w:rPr>
            </w:pPr>
          </w:p>
          <w:p w14:paraId="5680B59E" w14:textId="77777777" w:rsidR="00C86F6A" w:rsidRPr="001C6ECF" w:rsidRDefault="00C86F6A" w:rsidP="00C86F6A">
            <w:pPr>
              <w:pStyle w:val="ListBullet"/>
              <w:numPr>
                <w:ilvl w:val="0"/>
                <w:numId w:val="0"/>
              </w:numPr>
              <w:rPr>
                <w:rFonts w:ascii="Roboto" w:hAnsi="Roboto"/>
              </w:rPr>
            </w:pPr>
          </w:p>
          <w:p w14:paraId="6244791A" w14:textId="77777777" w:rsidR="00C86F6A" w:rsidRPr="001C6ECF" w:rsidRDefault="00C86F6A" w:rsidP="00C86F6A">
            <w:pPr>
              <w:pStyle w:val="ListBullet"/>
              <w:numPr>
                <w:ilvl w:val="0"/>
                <w:numId w:val="0"/>
              </w:numPr>
              <w:rPr>
                <w:rFonts w:ascii="Roboto" w:hAnsi="Roboto"/>
              </w:rPr>
            </w:pPr>
          </w:p>
          <w:p w14:paraId="1A07DAFC" w14:textId="77777777" w:rsidR="00C86F6A" w:rsidRPr="001C6ECF" w:rsidRDefault="00C86F6A" w:rsidP="00C86F6A">
            <w:pPr>
              <w:pStyle w:val="ListBullet"/>
              <w:numPr>
                <w:ilvl w:val="0"/>
                <w:numId w:val="0"/>
              </w:numPr>
              <w:rPr>
                <w:rFonts w:ascii="Roboto" w:hAnsi="Roboto"/>
              </w:rPr>
            </w:pPr>
          </w:p>
          <w:p w14:paraId="0021FE0C" w14:textId="77777777" w:rsidR="00C86F6A" w:rsidRPr="001C6ECF" w:rsidRDefault="00C86F6A" w:rsidP="00C86F6A">
            <w:pPr>
              <w:pStyle w:val="ListBullet"/>
              <w:numPr>
                <w:ilvl w:val="0"/>
                <w:numId w:val="0"/>
              </w:numPr>
              <w:rPr>
                <w:rFonts w:ascii="Roboto" w:hAnsi="Roboto"/>
              </w:rPr>
            </w:pPr>
          </w:p>
        </w:tc>
      </w:tr>
    </w:tbl>
    <w:p w14:paraId="4203B5A0" w14:textId="0672E3E5" w:rsidR="00292021" w:rsidRPr="001C6ECF" w:rsidRDefault="00292021" w:rsidP="00C86F6A">
      <w:pPr>
        <w:pStyle w:val="ListBullet"/>
        <w:numPr>
          <w:ilvl w:val="0"/>
          <w:numId w:val="0"/>
        </w:numPr>
        <w:ind w:left="360" w:hanging="360"/>
        <w:rPr>
          <w:rFonts w:ascii="Roboto" w:hAnsi="Roboto"/>
        </w:rPr>
      </w:pPr>
    </w:p>
    <w:p w14:paraId="235BA18E" w14:textId="77777777" w:rsidR="00292021" w:rsidRPr="001C6ECF" w:rsidRDefault="0054777E" w:rsidP="00DC57C0">
      <w:pPr>
        <w:rPr>
          <w:rFonts w:ascii="Roboto" w:hAnsi="Roboto"/>
          <w:b/>
          <w:bCs/>
        </w:rPr>
      </w:pPr>
      <w:r w:rsidRPr="001C6ECF">
        <w:rPr>
          <w:rFonts w:ascii="Roboto" w:hAnsi="Roboto"/>
          <w:b/>
          <w:bCs/>
        </w:rPr>
        <w:t>3. What is the gap?</w:t>
      </w:r>
    </w:p>
    <w:p w14:paraId="0AE948EB" w14:textId="105B6CAF" w:rsidR="00DC57C0" w:rsidRPr="001C6ECF" w:rsidRDefault="00DC57C0" w:rsidP="00DC57C0">
      <w:pPr>
        <w:spacing w:line="300" w:lineRule="atLeast"/>
        <w:rPr>
          <w:rFonts w:ascii="Roboto" w:eastAsia="Times New Roman" w:hAnsi="Roboto" w:cs="Segoe UI"/>
          <w:sz w:val="21"/>
          <w:szCs w:val="21"/>
          <w:lang w:val="en-AU" w:eastAsia="en-AU"/>
        </w:rPr>
      </w:pPr>
      <w:r w:rsidRPr="001C6ECF">
        <w:rPr>
          <w:rFonts w:ascii="Roboto" w:eastAsia="Times New Roman" w:hAnsi="Roboto" w:cs="Segoe UI"/>
          <w:sz w:val="21"/>
          <w:szCs w:val="21"/>
          <w:lang w:val="en-AU" w:eastAsia="en-AU"/>
        </w:rPr>
        <w:t>Which professional habits, behaviours, or capabilities do I need to develop to bridge the gap?</w:t>
      </w:r>
    </w:p>
    <w:tbl>
      <w:tblPr>
        <w:tblStyle w:val="TableGrid"/>
        <w:tblW w:w="0" w:type="auto"/>
        <w:tblInd w:w="108" w:type="dxa"/>
        <w:tblLook w:val="04A0" w:firstRow="1" w:lastRow="0" w:firstColumn="1" w:lastColumn="0" w:noHBand="0" w:noVBand="1"/>
      </w:tblPr>
      <w:tblGrid>
        <w:gridCol w:w="8522"/>
      </w:tblGrid>
      <w:tr w:rsidR="00C86F6A" w:rsidRPr="001C6ECF" w14:paraId="4F998FC0" w14:textId="77777777" w:rsidTr="00C86F6A">
        <w:tc>
          <w:tcPr>
            <w:tcW w:w="8748" w:type="dxa"/>
          </w:tcPr>
          <w:p w14:paraId="4F69AAB5" w14:textId="77777777" w:rsidR="00C86F6A" w:rsidRPr="001C6ECF" w:rsidRDefault="00C86F6A" w:rsidP="00C86F6A">
            <w:pPr>
              <w:pStyle w:val="ListBullet"/>
              <w:numPr>
                <w:ilvl w:val="0"/>
                <w:numId w:val="0"/>
              </w:numPr>
              <w:rPr>
                <w:rFonts w:ascii="Roboto" w:hAnsi="Roboto"/>
              </w:rPr>
            </w:pPr>
          </w:p>
          <w:p w14:paraId="1B483A2F" w14:textId="77777777" w:rsidR="00C86F6A" w:rsidRPr="001C6ECF" w:rsidRDefault="00C86F6A" w:rsidP="00C86F6A">
            <w:pPr>
              <w:pStyle w:val="ListBullet"/>
              <w:numPr>
                <w:ilvl w:val="0"/>
                <w:numId w:val="0"/>
              </w:numPr>
              <w:rPr>
                <w:rFonts w:ascii="Roboto" w:hAnsi="Roboto"/>
              </w:rPr>
            </w:pPr>
          </w:p>
          <w:p w14:paraId="677EDB0F" w14:textId="77777777" w:rsidR="00C86F6A" w:rsidRPr="001C6ECF" w:rsidRDefault="00C86F6A" w:rsidP="00C86F6A">
            <w:pPr>
              <w:pStyle w:val="ListBullet"/>
              <w:numPr>
                <w:ilvl w:val="0"/>
                <w:numId w:val="0"/>
              </w:numPr>
              <w:rPr>
                <w:rFonts w:ascii="Roboto" w:hAnsi="Roboto"/>
              </w:rPr>
            </w:pPr>
          </w:p>
          <w:p w14:paraId="06C73391" w14:textId="77777777" w:rsidR="00C86F6A" w:rsidRPr="001C6ECF" w:rsidRDefault="00C86F6A" w:rsidP="00C86F6A">
            <w:pPr>
              <w:pStyle w:val="ListBullet"/>
              <w:numPr>
                <w:ilvl w:val="0"/>
                <w:numId w:val="0"/>
              </w:numPr>
              <w:rPr>
                <w:rFonts w:ascii="Roboto" w:hAnsi="Roboto"/>
              </w:rPr>
            </w:pPr>
          </w:p>
          <w:p w14:paraId="01C2F4CF" w14:textId="77777777" w:rsidR="00C86F6A" w:rsidRPr="001C6ECF" w:rsidRDefault="00C86F6A" w:rsidP="00C86F6A">
            <w:pPr>
              <w:pStyle w:val="ListBullet"/>
              <w:numPr>
                <w:ilvl w:val="0"/>
                <w:numId w:val="0"/>
              </w:numPr>
              <w:rPr>
                <w:rFonts w:ascii="Roboto" w:hAnsi="Roboto"/>
              </w:rPr>
            </w:pPr>
          </w:p>
          <w:p w14:paraId="0065772C" w14:textId="77777777" w:rsidR="00C86F6A" w:rsidRPr="001C6ECF" w:rsidRDefault="00C86F6A" w:rsidP="00C86F6A">
            <w:pPr>
              <w:pStyle w:val="ListBullet"/>
              <w:numPr>
                <w:ilvl w:val="0"/>
                <w:numId w:val="0"/>
              </w:numPr>
              <w:rPr>
                <w:rFonts w:ascii="Roboto" w:hAnsi="Roboto"/>
              </w:rPr>
            </w:pPr>
          </w:p>
        </w:tc>
      </w:tr>
    </w:tbl>
    <w:p w14:paraId="1901BE7E" w14:textId="492EA1D0" w:rsidR="00292021" w:rsidRPr="001C6ECF" w:rsidRDefault="00292021" w:rsidP="00C86F6A">
      <w:pPr>
        <w:pStyle w:val="ListBullet"/>
        <w:numPr>
          <w:ilvl w:val="0"/>
          <w:numId w:val="0"/>
        </w:numPr>
        <w:ind w:left="360"/>
        <w:rPr>
          <w:rFonts w:ascii="Roboto" w:hAnsi="Roboto"/>
        </w:rPr>
      </w:pPr>
    </w:p>
    <w:p w14:paraId="72F5A357" w14:textId="72948B28" w:rsidR="00292021" w:rsidRPr="001C6ECF" w:rsidRDefault="0054777E">
      <w:pPr>
        <w:rPr>
          <w:rFonts w:ascii="Roboto" w:hAnsi="Roboto"/>
        </w:rPr>
      </w:pPr>
      <w:r w:rsidRPr="001C6ECF">
        <w:rPr>
          <w:rFonts w:ascii="Roboto" w:hAnsi="Roboto"/>
        </w:rPr>
        <w:t>What is one action</w:t>
      </w:r>
      <w:r w:rsidR="00DC57C0" w:rsidRPr="001C6ECF">
        <w:rPr>
          <w:rFonts w:ascii="Roboto" w:hAnsi="Roboto"/>
        </w:rPr>
        <w:t>able step</w:t>
      </w:r>
      <w:r w:rsidRPr="001C6ECF">
        <w:rPr>
          <w:rFonts w:ascii="Roboto" w:hAnsi="Roboto"/>
        </w:rPr>
        <w:t xml:space="preserve"> I can take this month to shift towards my desired brand?</w:t>
      </w:r>
    </w:p>
    <w:tbl>
      <w:tblPr>
        <w:tblStyle w:val="TableGrid"/>
        <w:tblW w:w="0" w:type="auto"/>
        <w:tblInd w:w="108" w:type="dxa"/>
        <w:tblLook w:val="04A0" w:firstRow="1" w:lastRow="0" w:firstColumn="1" w:lastColumn="0" w:noHBand="0" w:noVBand="1"/>
      </w:tblPr>
      <w:tblGrid>
        <w:gridCol w:w="8522"/>
      </w:tblGrid>
      <w:tr w:rsidR="00C86F6A" w:rsidRPr="001C6ECF" w14:paraId="446CD3A6" w14:textId="77777777" w:rsidTr="00C86F6A">
        <w:tc>
          <w:tcPr>
            <w:tcW w:w="8748" w:type="dxa"/>
          </w:tcPr>
          <w:p w14:paraId="0EE957D0" w14:textId="77777777" w:rsidR="00C86F6A" w:rsidRPr="001C6ECF" w:rsidRDefault="00C86F6A" w:rsidP="00C86F6A">
            <w:pPr>
              <w:pStyle w:val="ListBullet"/>
              <w:numPr>
                <w:ilvl w:val="0"/>
                <w:numId w:val="0"/>
              </w:numPr>
              <w:rPr>
                <w:rFonts w:ascii="Roboto" w:hAnsi="Roboto"/>
              </w:rPr>
            </w:pPr>
          </w:p>
          <w:p w14:paraId="5FCDCBB6" w14:textId="77777777" w:rsidR="00C86F6A" w:rsidRPr="001C6ECF" w:rsidRDefault="00C86F6A" w:rsidP="00C86F6A">
            <w:pPr>
              <w:pStyle w:val="ListBullet"/>
              <w:numPr>
                <w:ilvl w:val="0"/>
                <w:numId w:val="0"/>
              </w:numPr>
              <w:rPr>
                <w:rFonts w:ascii="Roboto" w:hAnsi="Roboto"/>
              </w:rPr>
            </w:pPr>
          </w:p>
          <w:p w14:paraId="09A7109F" w14:textId="77777777" w:rsidR="00C86F6A" w:rsidRPr="001C6ECF" w:rsidRDefault="00C86F6A" w:rsidP="00C86F6A">
            <w:pPr>
              <w:pStyle w:val="ListBullet"/>
              <w:numPr>
                <w:ilvl w:val="0"/>
                <w:numId w:val="0"/>
              </w:numPr>
              <w:rPr>
                <w:rFonts w:ascii="Roboto" w:hAnsi="Roboto"/>
              </w:rPr>
            </w:pPr>
          </w:p>
          <w:p w14:paraId="3C162B37" w14:textId="77777777" w:rsidR="00C86F6A" w:rsidRPr="001C6ECF" w:rsidRDefault="00C86F6A" w:rsidP="00C86F6A">
            <w:pPr>
              <w:pStyle w:val="ListBullet"/>
              <w:numPr>
                <w:ilvl w:val="0"/>
                <w:numId w:val="0"/>
              </w:numPr>
              <w:rPr>
                <w:rFonts w:ascii="Roboto" w:hAnsi="Roboto"/>
              </w:rPr>
            </w:pPr>
          </w:p>
          <w:p w14:paraId="32D6AE6E" w14:textId="77777777" w:rsidR="00C86F6A" w:rsidRPr="001C6ECF" w:rsidRDefault="00C86F6A" w:rsidP="00C86F6A">
            <w:pPr>
              <w:pStyle w:val="ListBullet"/>
              <w:numPr>
                <w:ilvl w:val="0"/>
                <w:numId w:val="0"/>
              </w:numPr>
              <w:rPr>
                <w:rFonts w:ascii="Roboto" w:hAnsi="Roboto"/>
              </w:rPr>
            </w:pPr>
          </w:p>
          <w:p w14:paraId="7D8A79BA" w14:textId="77777777" w:rsidR="00C86F6A" w:rsidRPr="001C6ECF" w:rsidRDefault="00C86F6A" w:rsidP="00C86F6A">
            <w:pPr>
              <w:pStyle w:val="ListBullet"/>
              <w:numPr>
                <w:ilvl w:val="0"/>
                <w:numId w:val="0"/>
              </w:numPr>
              <w:rPr>
                <w:rFonts w:ascii="Roboto" w:hAnsi="Roboto"/>
              </w:rPr>
            </w:pPr>
          </w:p>
        </w:tc>
      </w:tr>
    </w:tbl>
    <w:p w14:paraId="548829F4" w14:textId="53BE3AB6" w:rsidR="00292021" w:rsidRPr="001C6ECF" w:rsidRDefault="00292021" w:rsidP="00C86F6A">
      <w:pPr>
        <w:pStyle w:val="ListBullet"/>
        <w:numPr>
          <w:ilvl w:val="0"/>
          <w:numId w:val="0"/>
        </w:numPr>
        <w:ind w:left="360"/>
        <w:rPr>
          <w:rFonts w:ascii="Roboto" w:hAnsi="Roboto"/>
        </w:rPr>
      </w:pPr>
    </w:p>
    <w:sectPr w:rsidR="00292021" w:rsidRPr="001C6EC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0990029">
    <w:abstractNumId w:val="8"/>
  </w:num>
  <w:num w:numId="2" w16cid:durableId="1777283450">
    <w:abstractNumId w:val="6"/>
  </w:num>
  <w:num w:numId="3" w16cid:durableId="179900895">
    <w:abstractNumId w:val="5"/>
  </w:num>
  <w:num w:numId="4" w16cid:durableId="2119251927">
    <w:abstractNumId w:val="4"/>
  </w:num>
  <w:num w:numId="5" w16cid:durableId="1563634066">
    <w:abstractNumId w:val="7"/>
  </w:num>
  <w:num w:numId="6" w16cid:durableId="496461161">
    <w:abstractNumId w:val="3"/>
  </w:num>
  <w:num w:numId="7" w16cid:durableId="429396122">
    <w:abstractNumId w:val="2"/>
  </w:num>
  <w:num w:numId="8" w16cid:durableId="1261446774">
    <w:abstractNumId w:val="1"/>
  </w:num>
  <w:num w:numId="9" w16cid:durableId="158834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D2C"/>
    <w:rsid w:val="0015074B"/>
    <w:rsid w:val="001C6ECF"/>
    <w:rsid w:val="00292021"/>
    <w:rsid w:val="0029639D"/>
    <w:rsid w:val="00310B0B"/>
    <w:rsid w:val="00326F90"/>
    <w:rsid w:val="004E6637"/>
    <w:rsid w:val="0054777E"/>
    <w:rsid w:val="00AA1D8D"/>
    <w:rsid w:val="00B47730"/>
    <w:rsid w:val="00C86F6A"/>
    <w:rsid w:val="00CB0664"/>
    <w:rsid w:val="00DC57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C898D"/>
  <w14:defaultImageDpi w14:val="300"/>
  <w15:docId w15:val="{5984BDFF-F807-44C0-B676-6AB99EED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1109</Characters>
  <Application>Microsoft Office Word</Application>
  <DocSecurity>4</DocSecurity>
  <Lines>85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Upston</cp:lastModifiedBy>
  <cp:revision>2</cp:revision>
  <dcterms:created xsi:type="dcterms:W3CDTF">2026-03-18T03:51:00Z</dcterms:created>
  <dcterms:modified xsi:type="dcterms:W3CDTF">2026-03-18T03:51:00Z</dcterms:modified>
  <cp:category/>
</cp:coreProperties>
</file>